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Straiight/Smotth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Blonde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Pink Cheeks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Facial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mutache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 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</dc:title>
  <dcterms:created xsi:type="dcterms:W3CDTF">2021-10-11T21:16:09Z</dcterms:created>
  <dcterms:modified xsi:type="dcterms:W3CDTF">2021-10-11T21:16:09Z</dcterms:modified>
</cp:coreProperties>
</file>