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unit 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(adj) a temporary substitute for something else (adj) crude, flimsy, or temporary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(v.) to order as a rule or course to be followed; to order for medical purposes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(adj.) unnamed, without the name of the person involved (writer, composer, etc.); unknown; lacking individuality or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(v.) to handle very economically or stingily; to supply in a way that is small, short, or scanty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(adj) stern, merciless; fierce, savage, cruel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(adj.) not capable of being copied or imitated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(adj) unwilling, holding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(adj.) active, energetic, forceful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(v.) to nibble, graze; to read casually; to window-shop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(v.) to trap, catch; (n.) a trap or entanglement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(adj.) greatest, highest, farthest; (n.) the extreme limit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(adj.) waiting to be settled; (prep) until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(n.) punishment in return for an injury or a wrong; unusual force or violence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(v.) to prevent from accomplishing a purpose or fulfilling a desire; to cause feelings of discouragement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(adj.) standing out so as to be easily seen; important, well-known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(n.) in, at, or near the edge or margin; (adj.) only barely good, large, or important enough for the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(noun) something seen in advance (v) to view beforehand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(adj.) odd or old-fashioned in a pleasing way; clever, ingenious, skillfully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(v.) to root out, get rid of, destroy completely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(n.) a person easily tricked or deceived; (v.) to deceive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unit 6</dc:title>
  <dcterms:created xsi:type="dcterms:W3CDTF">2021-10-11T21:16:11Z</dcterms:created>
  <dcterms:modified xsi:type="dcterms:W3CDTF">2021-10-11T21:16:11Z</dcterms:modified>
</cp:coreProperties>
</file>