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consider or review before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giving approval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indication to an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be kept a secret or done secretively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 portion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fearless and heroic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or made without the authorization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physically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replication of a genuine item that is said to be real but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stated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grassland that has been overgrown with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leafy recess intertwined with climbing vines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lacking to understand</w:t>
            </w:r>
          </w:p>
        </w:tc>
      </w:tr>
    </w:tbl>
    <w:p>
      <w:pPr>
        <w:pStyle w:val="WordBankLarge"/>
      </w:pPr>
      <w:r>
        <w:t xml:space="preserve">   sanction    </w:t>
      </w:r>
      <w:r>
        <w:t xml:space="preserve">   cogitate     </w:t>
      </w:r>
      <w:r>
        <w:t xml:space="preserve">   folly     </w:t>
      </w:r>
      <w:r>
        <w:t xml:space="preserve">   counterfeit    </w:t>
      </w:r>
      <w:r>
        <w:t xml:space="preserve">   surreptitiously    </w:t>
      </w:r>
      <w:r>
        <w:t xml:space="preserve">   arbor     </w:t>
      </w:r>
      <w:r>
        <w:t xml:space="preserve">   clandestine    </w:t>
      </w:r>
      <w:r>
        <w:t xml:space="preserve">   pulchritudinous    </w:t>
      </w:r>
      <w:r>
        <w:t xml:space="preserve">   badinage    </w:t>
      </w:r>
      <w:r>
        <w:t xml:space="preserve">   portent    </w:t>
      </w:r>
      <w:r>
        <w:t xml:space="preserve">   bracken    </w:t>
      </w:r>
      <w:r>
        <w:t xml:space="preserve">   avowed     </w:t>
      </w:r>
      <w:r>
        <w:t xml:space="preserve">   ardor    </w:t>
      </w:r>
      <w:r>
        <w:t xml:space="preserve">   valorous     </w:t>
      </w:r>
      <w:r>
        <w:t xml:space="preserve">   cerebrums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vocab puzzle</dc:title>
  <dcterms:created xsi:type="dcterms:W3CDTF">2021-10-11T21:17:11Z</dcterms:created>
  <dcterms:modified xsi:type="dcterms:W3CDTF">2021-10-11T21:17:11Z</dcterms:modified>
</cp:coreProperties>
</file>