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or state of being a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mater/matri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ceremony of being married,marriage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people born and living at about the same time,regarded collectivly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who is head of a family or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originating  or occurring naturally in a particular place, native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of decent traced continuously from an ancestor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pertaining to, having the qualities of, or befitting a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producer cause something to arise or come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familial relationship that can be traced through the female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birth/kind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descendant of a person,animal,or plant offspring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2</dc:title>
  <dcterms:created xsi:type="dcterms:W3CDTF">2021-10-11T21:16:00Z</dcterms:created>
  <dcterms:modified xsi:type="dcterms:W3CDTF">2021-10-11T21:16:00Z</dcterms:modified>
</cp:coreProperties>
</file>