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henry’s law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surface tension makes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pressure created as a molecule can escape from the liquid phase to the gaseous phase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type of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colloid is a type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Calculate the number of grams of solute required to make the following solution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medium that is dissolving another substance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molecule has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starts to contract causing mass to decrease while volume remains constant that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call heat at a specific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inward force or pull that can tend to minimize the surface area of the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Molarity and Volume are indirectly related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type of solutes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extensive bonding requires large amount of heat to disrupt that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polar molecule can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Non-Electrolytes is a type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greater the — the more spherical the drop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substance that is being dissolved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it comes to water molecule the molecular geometry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homogenous mixture is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hunt</dc:title>
  <dcterms:created xsi:type="dcterms:W3CDTF">2021-10-11T21:18:02Z</dcterms:created>
  <dcterms:modified xsi:type="dcterms:W3CDTF">2021-10-11T21:18:02Z</dcterms:modified>
</cp:coreProperties>
</file>