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retire     </w:t>
      </w:r>
      <w:r>
        <w:t xml:space="preserve">   pedestrian     </w:t>
      </w:r>
      <w:r>
        <w:t xml:space="preserve">   patient    </w:t>
      </w:r>
      <w:r>
        <w:t xml:space="preserve">   obstacle    </w:t>
      </w:r>
      <w:r>
        <w:t xml:space="preserve">   obedient     </w:t>
      </w:r>
      <w:r>
        <w:t xml:space="preserve">   jostle     </w:t>
      </w:r>
      <w:r>
        <w:t xml:space="preserve">   distract     </w:t>
      </w:r>
      <w:r>
        <w:t xml:space="preserve">   concept     </w:t>
      </w:r>
      <w:r>
        <w:t xml:space="preserve">   accustom    </w:t>
      </w:r>
      <w:r>
        <w:t xml:space="preserve">   assign    </w:t>
      </w:r>
      <w:r>
        <w:t xml:space="preserve">   compatible    </w:t>
      </w:r>
      <w:r>
        <w:t xml:space="preserve">   budge    </w:t>
      </w:r>
      <w:r>
        <w:t xml:space="preserve">   companion    </w:t>
      </w:r>
      <w:r>
        <w:t xml:space="preserve">   burly    </w:t>
      </w:r>
      <w:r>
        <w:t xml:space="preserve">   alert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word search </dc:title>
  <dcterms:created xsi:type="dcterms:W3CDTF">2021-10-11T21:07:32Z</dcterms:created>
  <dcterms:modified xsi:type="dcterms:W3CDTF">2021-10-11T21:07:32Z</dcterms:modified>
</cp:coreProperties>
</file>