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make with hands or machinery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make up a story that is untrue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erupt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needed to be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go in the middle of 2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remember moments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be there and then gone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 is needed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have things in its rightful place and neat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do math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really need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compete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go opposite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share the same thing with someone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 words</dc:title>
  <dcterms:created xsi:type="dcterms:W3CDTF">2021-10-11T21:08:57Z</dcterms:created>
  <dcterms:modified xsi:type="dcterms:W3CDTF">2021-10-11T21:08:57Z</dcterms:modified>
</cp:coreProperties>
</file>