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saying a lot in a few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rule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country/farm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stay longer than 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copy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city-like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to burn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enough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struggle to accomplish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better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goal or purpose </w:t>
            </w:r>
          </w:p>
        </w:tc>
      </w:tr>
    </w:tbl>
    <w:p>
      <w:pPr>
        <w:pStyle w:val="WordBankMedium"/>
      </w:pPr>
      <w:r>
        <w:t xml:space="preserve">   ample     </w:t>
      </w:r>
      <w:r>
        <w:t xml:space="preserve">   collaborate     </w:t>
      </w:r>
      <w:r>
        <w:t xml:space="preserve">   concise     </w:t>
      </w:r>
      <w:r>
        <w:t xml:space="preserve">   distinct    </w:t>
      </w:r>
      <w:r>
        <w:t xml:space="preserve">   diversity     </w:t>
      </w:r>
      <w:r>
        <w:t xml:space="preserve">   dominate     </w:t>
      </w:r>
      <w:r>
        <w:t xml:space="preserve">   ignite     </w:t>
      </w:r>
      <w:r>
        <w:t xml:space="preserve">   linger     </w:t>
      </w:r>
      <w:r>
        <w:t xml:space="preserve">   mimic     </w:t>
      </w:r>
      <w:r>
        <w:t xml:space="preserve">   objective     </w:t>
      </w:r>
      <w:r>
        <w:t xml:space="preserve">   parody     </w:t>
      </w:r>
      <w:r>
        <w:t xml:space="preserve">   rural    </w:t>
      </w:r>
      <w:r>
        <w:t xml:space="preserve">   strive     </w:t>
      </w:r>
      <w:r>
        <w:t xml:space="preserve">   superior     </w:t>
      </w:r>
      <w:r>
        <w:t xml:space="preserve">   urban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2021-10-11T21:18:13Z</dcterms:created>
  <dcterms:modified xsi:type="dcterms:W3CDTF">2021-10-11T21:18:13Z</dcterms:modified>
</cp:coreProperties>
</file>