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retire    </w:t>
      </w:r>
      <w:r>
        <w:t xml:space="preserve">   pedestrain    </w:t>
      </w:r>
      <w:r>
        <w:t xml:space="preserve">   patient    </w:t>
      </w:r>
      <w:r>
        <w:t xml:space="preserve">   obstacle    </w:t>
      </w:r>
      <w:r>
        <w:t xml:space="preserve">   obedient    </w:t>
      </w:r>
      <w:r>
        <w:t xml:space="preserve">   jostle    </w:t>
      </w:r>
      <w:r>
        <w:t xml:space="preserve">   distract    </w:t>
      </w:r>
      <w:r>
        <w:t xml:space="preserve">   concept    </w:t>
      </w:r>
      <w:r>
        <w:t xml:space="preserve">   compatible    </w:t>
      </w:r>
      <w:r>
        <w:t xml:space="preserve">   companion    </w:t>
      </w:r>
      <w:r>
        <w:t xml:space="preserve">   burly    </w:t>
      </w:r>
      <w:r>
        <w:t xml:space="preserve">   budge    </w:t>
      </w:r>
      <w:r>
        <w:t xml:space="preserve">   assign    </w:t>
      </w:r>
      <w:r>
        <w:t xml:space="preserve">   alert    </w:t>
      </w:r>
      <w:r>
        <w:t xml:space="preserve">   accustom    </w:t>
      </w:r>
      <w:r>
        <w:t xml:space="preserve">   tropical    </w:t>
      </w:r>
      <w:r>
        <w:t xml:space="preserve">   purchase    </w:t>
      </w:r>
      <w:r>
        <w:t xml:space="preserve">   introduce    </w:t>
      </w:r>
      <w:r>
        <w:t xml:space="preserve">   extract    </w:t>
      </w:r>
      <w:r>
        <w:t xml:space="preserve">   export    </w:t>
      </w:r>
      <w:r>
        <w:t xml:space="preserve">   equivalent    </w:t>
      </w:r>
      <w:r>
        <w:t xml:space="preserve">   cultivate     </w:t>
      </w:r>
      <w:r>
        <w:t xml:space="preserve">   crave     </w:t>
      </w:r>
      <w:r>
        <w:t xml:space="preserve">   consume     </w:t>
      </w:r>
      <w:r>
        <w:t xml:space="preserve">   combine    </w:t>
      </w:r>
      <w:r>
        <w:t xml:space="preserve">   cluster    </w:t>
      </w:r>
      <w:r>
        <w:t xml:space="preserve">   brittle    </w:t>
      </w:r>
      <w:r>
        <w:t xml:space="preserve">   bland    </w:t>
      </w:r>
      <w:r>
        <w:t xml:space="preserve">   beverage    </w:t>
      </w:r>
      <w:r>
        <w:t xml:space="preserve">   aroma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      </dc:title>
  <dcterms:created xsi:type="dcterms:W3CDTF">2021-10-11T21:17:14Z</dcterms:created>
  <dcterms:modified xsi:type="dcterms:W3CDTF">2021-10-11T21:17:14Z</dcterms:modified>
</cp:coreProperties>
</file>