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peopel think is guilty of a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supposed; to make guesses aout asituation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of kindness that someone does, even though they don't have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help someone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detailed plan to get something done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nothing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 in and steal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say in a way that shows someone sorry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form an incorrect idea about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place before another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crossword puzzle</dc:title>
  <dcterms:created xsi:type="dcterms:W3CDTF">2021-10-11T21:17:29Z</dcterms:created>
  <dcterms:modified xsi:type="dcterms:W3CDTF">2021-10-11T21:17:29Z</dcterms:modified>
</cp:coreProperties>
</file>