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vocad 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handicap or something bad that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tall that you can see far away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or condition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stressed or in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talked to or explained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accident or unfortunate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moving or trembling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refused would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swelled or became overdone </w:t>
            </w:r>
          </w:p>
        </w:tc>
      </w:tr>
    </w:tbl>
    <w:p>
      <w:pPr>
        <w:pStyle w:val="WordBankMedium"/>
      </w:pPr>
      <w:r>
        <w:t xml:space="preserve">   mishap    </w:t>
      </w:r>
      <w:r>
        <w:t xml:space="preserve">   rustling    </w:t>
      </w:r>
      <w:r>
        <w:t xml:space="preserve">   lectured    </w:t>
      </w:r>
      <w:r>
        <w:t xml:space="preserve">   beacon    </w:t>
      </w:r>
      <w:r>
        <w:t xml:space="preserve">   torment    </w:t>
      </w:r>
      <w:r>
        <w:t xml:space="preserve">   surged    </w:t>
      </w:r>
      <w:r>
        <w:t xml:space="preserve">   disadvantage    </w:t>
      </w:r>
      <w:r>
        <w:t xml:space="preserve">   balked    </w:t>
      </w:r>
      <w:r>
        <w:t xml:space="preserve">   quaking    </w:t>
      </w:r>
      <w:r>
        <w:t xml:space="preserve">   fared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vocad 24</dc:title>
  <dcterms:created xsi:type="dcterms:W3CDTF">2021-10-11T21:19:22Z</dcterms:created>
  <dcterms:modified xsi:type="dcterms:W3CDTF">2021-10-11T21:19:22Z</dcterms:modified>
</cp:coreProperties>
</file>