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vocob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acute angle    </w:t>
      </w:r>
      <w:r>
        <w:t xml:space="preserve">   angle    </w:t>
      </w:r>
      <w:r>
        <w:t xml:space="preserve">   bisector    </w:t>
      </w:r>
      <w:r>
        <w:t xml:space="preserve">   intersection    </w:t>
      </w:r>
      <w:r>
        <w:t xml:space="preserve">   coplanar    </w:t>
      </w:r>
      <w:r>
        <w:t xml:space="preserve">   ray    </w:t>
      </w:r>
      <w:r>
        <w:t xml:space="preserve">   line    </w:t>
      </w:r>
      <w:r>
        <w:t xml:space="preserve">   midpoint    </w:t>
      </w:r>
      <w:r>
        <w:t xml:space="preserve">   straight angle    </w:t>
      </w:r>
      <w:r>
        <w:t xml:space="preserve">   segment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vocob words</dc:title>
  <dcterms:created xsi:type="dcterms:W3CDTF">2021-10-11T21:18:29Z</dcterms:created>
  <dcterms:modified xsi:type="dcterms:W3CDTF">2021-10-11T21:18:29Z</dcterms:modified>
</cp:coreProperties>
</file>