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voedselgroepe, besoedeling, nuwe woorde</w:t>
      </w:r>
    </w:p>
    <w:p>
      <w:pPr>
        <w:pStyle w:val="Questions"/>
      </w:pPr>
      <w:r>
        <w:t xml:space="preserve">1. RTIODKAHLOE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OTIEEPRN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EVTURG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RTNEEGO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TEEVT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KSUESRI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ERWPUTIEDSLOUK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NOSGBLLGIEEDUE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NOTGWESEILADEREB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GOEBNNDSODEGILRE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KTUUURL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DOEARVOSVR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EDSESSELE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ABETREEKI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EKELALIIMCHE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LDOABPAOMTGN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voedselgroepe, besoedeling, nuwe woorde</dc:title>
  <dcterms:created xsi:type="dcterms:W3CDTF">2021-10-11T21:20:11Z</dcterms:created>
  <dcterms:modified xsi:type="dcterms:W3CDTF">2021-10-11T21:20:11Z</dcterms:modified>
</cp:coreProperties>
</file>