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kakoo    </w:t>
      </w:r>
      <w:r>
        <w:t xml:space="preserve">   idee    </w:t>
      </w:r>
      <w:r>
        <w:t xml:space="preserve">   fach    </w:t>
      </w:r>
      <w:r>
        <w:t xml:space="preserve">   genug    </w:t>
      </w:r>
      <w:r>
        <w:t xml:space="preserve">   leute    </w:t>
      </w:r>
      <w:r>
        <w:t xml:space="preserve">   skifahren    </w:t>
      </w:r>
      <w:r>
        <w:t xml:space="preserve">   sms    </w:t>
      </w:r>
      <w:r>
        <w:t xml:space="preserve">   kurs    </w:t>
      </w:r>
      <w:r>
        <w:t xml:space="preserve">   fangt    </w:t>
      </w:r>
      <w:r>
        <w:t xml:space="preserve">   klassenfahrt    </w:t>
      </w:r>
      <w:r>
        <w:t xml:space="preserve">   schlect    </w:t>
      </w:r>
      <w:r>
        <w:t xml:space="preserve">   ostsee    </w:t>
      </w:r>
      <w:r>
        <w:t xml:space="preserve">   Bodensee    </w:t>
      </w:r>
      <w:r>
        <w:t xml:space="preserve">   monate    </w:t>
      </w:r>
      <w:r>
        <w:t xml:space="preserve">   prufungen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vokabelm</dc:title>
  <dcterms:created xsi:type="dcterms:W3CDTF">2021-10-11T21:19:23Z</dcterms:created>
  <dcterms:modified xsi:type="dcterms:W3CDTF">2021-10-11T21:19:23Z</dcterms:modified>
</cp:coreProperties>
</file>