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resistance of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in the mantle from which heat 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volcanic crater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area in the basin of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Upwelling of an abnormally hot rock within the earths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upward movement of the earths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closely related to plate margins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or hill having a crater or 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Cone formed  around a volcanic 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consisting of or denoting fragments </w:t>
            </w:r>
          </w:p>
        </w:tc>
      </w:tr>
    </w:tbl>
    <w:p>
      <w:pPr>
        <w:pStyle w:val="WordBankMedium"/>
      </w:pPr>
      <w:r>
        <w:t xml:space="preserve">   Caldera    </w:t>
      </w:r>
      <w:r>
        <w:t xml:space="preserve">   Viscosity    </w:t>
      </w:r>
      <w:r>
        <w:t xml:space="preserve">   Cinder cone    </w:t>
      </w:r>
      <w:r>
        <w:t xml:space="preserve">   Pyroclastic    </w:t>
      </w:r>
      <w:r>
        <w:t xml:space="preserve">   Volcano    </w:t>
      </w:r>
      <w:r>
        <w:t xml:space="preserve">   Magma plume    </w:t>
      </w:r>
      <w:r>
        <w:t xml:space="preserve">   Hotspot    </w:t>
      </w:r>
      <w:r>
        <w:t xml:space="preserve">   Intraplate volcanism    </w:t>
      </w:r>
      <w:r>
        <w:t xml:space="preserve">   Ring of fire    </w:t>
      </w:r>
      <w:r>
        <w:t xml:space="preserve">   Decompression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volcanic puzzle</dc:title>
  <dcterms:created xsi:type="dcterms:W3CDTF">2021-10-11T21:19:42Z</dcterms:created>
  <dcterms:modified xsi:type="dcterms:W3CDTF">2021-10-11T21:19:42Z</dcterms:modified>
</cp:coreProperties>
</file>