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cinderblock volcano    </w:t>
      </w:r>
      <w:r>
        <w:t xml:space="preserve">   composite volcano    </w:t>
      </w:r>
      <w:r>
        <w:t xml:space="preserve">   fissureeruption    </w:t>
      </w:r>
      <w:r>
        <w:t xml:space="preserve">   hotspot    </w:t>
      </w:r>
      <w:r>
        <w:t xml:space="preserve">   lahar    </w:t>
      </w:r>
      <w:r>
        <w:t xml:space="preserve">   landform    </w:t>
      </w:r>
      <w:r>
        <w:t xml:space="preserve">   litospheric plate    </w:t>
      </w:r>
      <w:r>
        <w:t xml:space="preserve">   pyroclasticflow    </w:t>
      </w:r>
      <w:r>
        <w:t xml:space="preserve">   seismecwaves    </w:t>
      </w:r>
      <w:r>
        <w:t xml:space="preserve">   shield volcano    </w:t>
      </w:r>
      <w:r>
        <w:t xml:space="preserve">   tephra    </w:t>
      </w:r>
      <w:r>
        <w:t xml:space="preserve">   vent    </w:t>
      </w:r>
      <w:r>
        <w:t xml:space="preserve">   viscosity    </w:t>
      </w:r>
      <w:r>
        <w:t xml:space="preserve">   volcanicash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2021-10-11T21:19:22Z</dcterms:created>
  <dcterms:modified xsi:type="dcterms:W3CDTF">2021-10-11T21:19:22Z</dcterms:modified>
</cp:coreProperties>
</file>