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volcano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vulcan    </w:t>
      </w:r>
      <w:r>
        <w:t xml:space="preserve">   geysers    </w:t>
      </w:r>
      <w:r>
        <w:t xml:space="preserve">   dormant    </w:t>
      </w:r>
      <w:r>
        <w:t xml:space="preserve">   active    </w:t>
      </w:r>
      <w:r>
        <w:t xml:space="preserve">   vent    </w:t>
      </w:r>
      <w:r>
        <w:t xml:space="preserve">   eruptions    </w:t>
      </w:r>
      <w:r>
        <w:t xml:space="preserve">   core    </w:t>
      </w:r>
      <w:r>
        <w:t xml:space="preserve">   mantle    </w:t>
      </w:r>
      <w:r>
        <w:t xml:space="preserve">   vesuvius    </w:t>
      </w:r>
      <w:r>
        <w:t xml:space="preserve">   chemical    </w:t>
      </w:r>
      <w:r>
        <w:t xml:space="preserve">   gasses    </w:t>
      </w:r>
      <w:r>
        <w:t xml:space="preserve">   tectonic    </w:t>
      </w:r>
      <w:r>
        <w:t xml:space="preserve">   magma    </w:t>
      </w:r>
      <w:r>
        <w:t xml:space="preserve">   ash    </w:t>
      </w:r>
      <w:r>
        <w:t xml:space="preserve">   lava    </w:t>
      </w:r>
      <w:r>
        <w:t xml:space="preserve">   erupt    </w:t>
      </w:r>
      <w:r>
        <w:t xml:space="preserve">   volcano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</dc:title>
  <dcterms:created xsi:type="dcterms:W3CDTF">2021-10-11T21:19:41Z</dcterms:created>
  <dcterms:modified xsi:type="dcterms:W3CDTF">2021-10-11T21:19:41Z</dcterms:modified>
</cp:coreProperties>
</file>