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support armed forces    </w:t>
      </w:r>
      <w:r>
        <w:t xml:space="preserve">   punish counterfeiters    </w:t>
      </w:r>
      <w:r>
        <w:t xml:space="preserve">   protect rights    </w:t>
      </w:r>
      <w:r>
        <w:t xml:space="preserve">   begin post office    </w:t>
      </w:r>
      <w:r>
        <w:t xml:space="preserve">   declare war    </w:t>
      </w:r>
      <w:r>
        <w:t xml:space="preserve">   borrow money    </w:t>
      </w:r>
      <w:r>
        <w:t xml:space="preserve">   control trade    </w:t>
      </w:r>
      <w:r>
        <w:t xml:space="preserve">   how to be a usa citizen    </w:t>
      </w:r>
      <w:r>
        <w:t xml:space="preserve">   print money    </w:t>
      </w:r>
      <w:r>
        <w:t xml:space="preserve">   collect and raise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2021-10-11T21:19:48Z</dcterms:created>
  <dcterms:modified xsi:type="dcterms:W3CDTF">2021-10-11T21:19:48Z</dcterms:modified>
</cp:coreProperties>
</file>