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bowl shaped area which forms at the top or side of a 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volcano can become active at anytime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resistance of liquid to flowing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magmas major ingredients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molten gas and rock leave threw this opening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huge hole left by a volcano collapse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magma collects in this pocket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masses of rock that forms when magma cools inside the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semi liquid above earths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molten rock below earths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</dc:title>
  <dcterms:created xsi:type="dcterms:W3CDTF">2021-10-11T21:20:08Z</dcterms:created>
  <dcterms:modified xsi:type="dcterms:W3CDTF">2021-10-11T21:20:08Z</dcterms:modified>
</cp:coreProperties>
</file>