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extinct    </w:t>
      </w:r>
      <w:r>
        <w:t xml:space="preserve">   active    </w:t>
      </w:r>
      <w:r>
        <w:t xml:space="preserve">   base    </w:t>
      </w:r>
      <w:r>
        <w:t xml:space="preserve">   conduit pipe    </w:t>
      </w:r>
      <w:r>
        <w:t xml:space="preserve">   branch pipe    </w:t>
      </w:r>
      <w:r>
        <w:t xml:space="preserve">   parasitic cone    </w:t>
      </w:r>
      <w:r>
        <w:t xml:space="preserve">   ash cloud    </w:t>
      </w:r>
      <w:r>
        <w:t xml:space="preserve">   throat    </w:t>
      </w:r>
      <w:r>
        <w:t xml:space="preserve">   crater    </w:t>
      </w:r>
      <w:r>
        <w:t xml:space="preserve">   summit    </w:t>
      </w:r>
      <w:r>
        <w:t xml:space="preserve">   vent    </w:t>
      </w:r>
      <w:r>
        <w:t xml:space="preserve">   dormant    </w:t>
      </w:r>
      <w:r>
        <w:t xml:space="preserve">   magma chamber    </w:t>
      </w:r>
      <w:r>
        <w:t xml:space="preserve">   sill    </w:t>
      </w:r>
      <w:r>
        <w:t xml:space="preserve">   magma    </w:t>
      </w:r>
      <w:r>
        <w:t xml:space="preserve">   Eruption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 </dc:title>
  <dcterms:created xsi:type="dcterms:W3CDTF">2021-10-11T21:19:46Z</dcterms:created>
  <dcterms:modified xsi:type="dcterms:W3CDTF">2021-10-11T21:19:46Z</dcterms:modified>
</cp:coreProperties>
</file>