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Germany    </w:t>
      </w:r>
      <w:r>
        <w:t xml:space="preserve">   Turky    </w:t>
      </w:r>
      <w:r>
        <w:t xml:space="preserve">   Iceland    </w:t>
      </w:r>
      <w:r>
        <w:t xml:space="preserve">   Japan    </w:t>
      </w:r>
      <w:r>
        <w:t xml:space="preserve">   Italy    </w:t>
      </w:r>
      <w:r>
        <w:t xml:space="preserve">   china    </w:t>
      </w:r>
      <w:r>
        <w:t xml:space="preserve">   Greece    </w:t>
      </w:r>
      <w:r>
        <w:t xml:space="preserve">   Astrilia    </w:t>
      </w:r>
      <w:r>
        <w:t xml:space="preserve">   Antarctica    </w:t>
      </w:r>
      <w:r>
        <w:t xml:space="preserve">   liverpool    </w:t>
      </w:r>
      <w:r>
        <w:t xml:space="preserve">   Fiji    </w:t>
      </w:r>
      <w:r>
        <w:t xml:space="preserve">   Tonga    </w:t>
      </w:r>
      <w:r>
        <w:t xml:space="preserve">   Africa    </w:t>
      </w:r>
      <w:r>
        <w:t xml:space="preserve">   america    </w:t>
      </w:r>
      <w:r>
        <w:t xml:space="preserve">   Asia    </w:t>
      </w:r>
      <w:r>
        <w:t xml:space="preserve">   earth quake    </w:t>
      </w:r>
      <w:r>
        <w:t xml:space="preserve">   Europe    </w:t>
      </w:r>
      <w:r>
        <w:t xml:space="preserve">   Hawaii    </w:t>
      </w:r>
      <w:r>
        <w:t xml:space="preserve">   mexico    </w:t>
      </w:r>
      <w:r>
        <w:t xml:space="preserve">   new Zealand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search </dc:title>
  <dcterms:created xsi:type="dcterms:W3CDTF">2021-10-11T21:20:25Z</dcterms:created>
  <dcterms:modified xsi:type="dcterms:W3CDTF">2021-10-11T21:20:25Z</dcterms:modified>
</cp:coreProperties>
</file>