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caldera    </w:t>
      </w:r>
      <w:r>
        <w:t xml:space="preserve">   chamber    </w:t>
      </w:r>
      <w:r>
        <w:t xml:space="preserve">   crater    </w:t>
      </w:r>
      <w:r>
        <w:t xml:space="preserve">   cynder cone    </w:t>
      </w:r>
      <w:r>
        <w:t xml:space="preserve">   dike    </w:t>
      </w:r>
      <w:r>
        <w:t xml:space="preserve">   extinct    </w:t>
      </w:r>
      <w:r>
        <w:t xml:space="preserve">   guiser    </w:t>
      </w:r>
      <w:r>
        <w:t xml:space="preserve">   hotspot    </w:t>
      </w:r>
      <w:r>
        <w:t xml:space="preserve">   lava    </w:t>
      </w:r>
      <w:r>
        <w:t xml:space="preserve">   lavaflow    </w:t>
      </w:r>
      <w:r>
        <w:t xml:space="preserve">   magma    </w:t>
      </w:r>
      <w:r>
        <w:t xml:space="preserve">   pipe    </w:t>
      </w:r>
      <w:r>
        <w:t xml:space="preserve">   sill    </w:t>
      </w:r>
      <w:r>
        <w:t xml:space="preserve">   vent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2021-10-11T21:20:04Z</dcterms:created>
  <dcterms:modified xsi:type="dcterms:W3CDTF">2021-10-11T21:20:04Z</dcterms:modified>
</cp:coreProperties>
</file>