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rocks    </w:t>
      </w:r>
      <w:r>
        <w:t xml:space="preserve">   soil    </w:t>
      </w:r>
      <w:r>
        <w:t xml:space="preserve">   energy    </w:t>
      </w:r>
      <w:r>
        <w:t xml:space="preserve">   ash    </w:t>
      </w:r>
      <w:r>
        <w:t xml:space="preserve">   lava    </w:t>
      </w:r>
      <w:r>
        <w:t xml:space="preserve">   eruption    </w:t>
      </w:r>
      <w:r>
        <w:t xml:space="preserve">   mudpools    </w:t>
      </w:r>
      <w:r>
        <w:t xml:space="preserve">   minerals    </w:t>
      </w:r>
      <w:r>
        <w:t xml:space="preserve">   planet    </w:t>
      </w:r>
      <w:r>
        <w:t xml:space="preserve">   active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2021-10-11T21:20:27Z</dcterms:created>
  <dcterms:modified xsi:type="dcterms:W3CDTF">2021-10-11T21:20:27Z</dcterms:modified>
</cp:coreProperties>
</file>