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vent in the earths crust through which lava,steam,and ash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hot liqud that explodes out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collision of earths crustal plates results in one plate being drawn down or overriden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may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of a fluid that resists the forve tending to cause the fluid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volcanic rock ejected during an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body of igneous rock that solidified far below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 shaped cavity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cavity resulting from the explosion or collapse of the center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at the earths surface from which volcanic material as lava,steam,or gas is emitted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2021-10-11T21:20:11Z</dcterms:created>
  <dcterms:modified xsi:type="dcterms:W3CDTF">2021-10-11T21:20:11Z</dcterms:modified>
</cp:coreProperties>
</file>