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p>
      <w:pPr>
        <w:pStyle w:val="Questions"/>
      </w:pPr>
      <w:r>
        <w:t xml:space="preserve">1. EUONPIRT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ALVA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TDAMONR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XTEITNC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ETCAVI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STRUC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DEIS VETN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AGMAM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ATRCER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MKSOC NAD SHA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2021-10-11T21:20:39Z</dcterms:created>
  <dcterms:modified xsi:type="dcterms:W3CDTF">2021-10-11T21:20:39Z</dcterms:modified>
</cp:coreProperties>
</file>