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pressure builds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have the most deadly eruptions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danger area around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half of the active volcanoes are part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destroys everything in their pathway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volcano has the most violent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 formed earths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most common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active volcanoes are there in the world </w:t>
            </w:r>
          </w:p>
        </w:tc>
      </w:tr>
    </w:tbl>
    <w:p>
      <w:pPr>
        <w:pStyle w:val="WordBankMedium"/>
      </w:pPr>
      <w:r>
        <w:t xml:space="preserve">   eruption    </w:t>
      </w:r>
      <w:r>
        <w:t xml:space="preserve">   20mile Radius     </w:t>
      </w:r>
      <w:r>
        <w:t xml:space="preserve">   mountain     </w:t>
      </w:r>
      <w:r>
        <w:t xml:space="preserve">   lava flows     </w:t>
      </w:r>
      <w:r>
        <w:t xml:space="preserve">   cinder cone    </w:t>
      </w:r>
      <w:r>
        <w:t xml:space="preserve">   stratovolcanoes     </w:t>
      </w:r>
      <w:r>
        <w:t xml:space="preserve">   500    </w:t>
      </w:r>
      <w:r>
        <w:t xml:space="preserve">   ring of fire    </w:t>
      </w:r>
      <w:r>
        <w:t xml:space="preserve">   Indonesia    </w:t>
      </w:r>
      <w:r>
        <w:t xml:space="preserve">   atmosphere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2021-10-11T21:20:55Z</dcterms:created>
  <dcterms:modified xsi:type="dcterms:W3CDTF">2021-10-11T21:20:55Z</dcterms:modified>
</cp:coreProperties>
</file>