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volcanoes and earthquakes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layers    </w:t>
      </w:r>
      <w:r>
        <w:t xml:space="preserve">   vibrations    </w:t>
      </w:r>
      <w:r>
        <w:t xml:space="preserve">   shock wave    </w:t>
      </w:r>
      <w:r>
        <w:t xml:space="preserve">   destruction    </w:t>
      </w:r>
      <w:r>
        <w:t xml:space="preserve">   larva    </w:t>
      </w:r>
      <w:r>
        <w:t xml:space="preserve">   shield    </w:t>
      </w:r>
      <w:r>
        <w:t xml:space="preserve">   magma    </w:t>
      </w:r>
      <w:r>
        <w:t xml:space="preserve">   magnitude    </w:t>
      </w:r>
      <w:r>
        <w:t xml:space="preserve">   richter scale    </w:t>
      </w:r>
      <w:r>
        <w:t xml:space="preserve">   crater    </w:t>
      </w:r>
      <w:r>
        <w:t xml:space="preserve">   volcanic bombs    </w:t>
      </w:r>
      <w:r>
        <w:t xml:space="preserve">   volcano    </w:t>
      </w:r>
      <w:r>
        <w:t xml:space="preserve">   eruption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 and earthquakes</dc:title>
  <dcterms:created xsi:type="dcterms:W3CDTF">2021-10-11T21:20:15Z</dcterms:created>
  <dcterms:modified xsi:type="dcterms:W3CDTF">2021-10-11T21:20:15Z</dcterms:modified>
</cp:coreProperties>
</file>