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&amp;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magma but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a volcano or mountain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volcano explodes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that detects how strong an earthquake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earthquakes that happen after big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volcano that is shaped like a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earth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volcano that is round and shaped like a shield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on earth directly above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earthquakes strength based off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 that is made of ash,lava,tephra,and pumice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lava but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wave that spends out from an epicenter and rushes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that erupts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air,smoke,and lava come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&amp; earthquakes</dc:title>
  <dcterms:created xsi:type="dcterms:W3CDTF">2021-10-11T21:20:06Z</dcterms:created>
  <dcterms:modified xsi:type="dcterms:W3CDTF">2021-10-11T21:20:06Z</dcterms:modified>
</cp:coreProperties>
</file>