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slap a volcanic rock formed when magma squeezers between layers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pocket beneath a volcano where magma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mass of rock formed when a large bodies of magma cools inside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long tube through which magma  from the magma chamber is brought to earth’s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slow-moving type of lava that hardens to form rough and chunky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where magma from deep with in the mantle melts do the c an area where magma from deep within the mantle melt through the cracks  crossed above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Liquid magma that reaches the surface also the rock formed when liquid magma hardens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Immaterial found in magma that is form from elements oxygen and silicone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string of islands formed by the volcano is along a deep ocean trench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fountain of water and steam that build up pressure under ground and wraps at regular intervals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spot in the crust where magma has come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hot fast-moving type of lava that hardens to form smooth rope like quails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area covered by Labe as it pours out of a volcanoes 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residence of liquid 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Smaller bodies of hardened macula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opening through which molten rock and gas leases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bowl shaped area that forms around a volcanoes central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Grounded water is heated by a nearby body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Michaeltin mixture of rock forming substances gas and water from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slab of volcanic rock formed when magma forces itself across rock layers 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Magma    </w:t>
      </w:r>
      <w:r>
        <w:t xml:space="preserve">   Lava     </w:t>
      </w:r>
      <w:r>
        <w:t xml:space="preserve">   Island arc    </w:t>
      </w:r>
      <w:r>
        <w:t xml:space="preserve">   Hot spot     </w:t>
      </w:r>
      <w:r>
        <w:t xml:space="preserve">   Viscosity    </w:t>
      </w:r>
      <w:r>
        <w:t xml:space="preserve">    Silica     </w:t>
      </w:r>
      <w:r>
        <w:t xml:space="preserve">   Pahoehoe    </w:t>
      </w:r>
      <w:r>
        <w:t xml:space="preserve">   Aa    </w:t>
      </w:r>
      <w:r>
        <w:t xml:space="preserve">    Magma chamber     </w:t>
      </w:r>
      <w:r>
        <w:t xml:space="preserve">   Pipe    </w:t>
      </w:r>
      <w:r>
        <w:t xml:space="preserve">   Vent    </w:t>
      </w:r>
      <w:r>
        <w:t xml:space="preserve">   Lava flow    </w:t>
      </w:r>
      <w:r>
        <w:t xml:space="preserve">   Crater    </w:t>
      </w:r>
      <w:r>
        <w:t xml:space="preserve">    Dike    </w:t>
      </w:r>
      <w:r>
        <w:t xml:space="preserve">    Sill    </w:t>
      </w:r>
      <w:r>
        <w:t xml:space="preserve">    Dome mountains     </w:t>
      </w:r>
      <w:r>
        <w:t xml:space="preserve">   Batholith    </w:t>
      </w:r>
      <w:r>
        <w:t xml:space="preserve">    Hot springs     </w:t>
      </w:r>
      <w:r>
        <w:t xml:space="preserve">    Geyser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2021-10-11T21:21:09Z</dcterms:created>
  <dcterms:modified xsi:type="dcterms:W3CDTF">2021-10-11T21:21:09Z</dcterms:modified>
</cp:coreProperties>
</file>