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cloud of heated gas and rock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mantle that are unusually hot and close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fissure that only releasesgas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built by both lava flows, and a collection of phroclastic material from earlier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fissure that doesnt connect to the main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that cools before it reaches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of a liquid to resist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Depression around the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Increasing pressure above the magma chainber.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vary widely in shape, size, and frequency of eruptions.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relatively small volcano built from pyroclastic material ejected from one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magma reaches the vent it's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 volvano with a gentle slope that forms from basaltic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undrground area of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studies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viscosity and less violent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Earth's volvanoes are located along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Laccoliths, sills, and ______ are all types of plutons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</dc:title>
  <dcterms:created xsi:type="dcterms:W3CDTF">2021-10-11T21:20:15Z</dcterms:created>
  <dcterms:modified xsi:type="dcterms:W3CDTF">2021-10-11T21:20:15Z</dcterms:modified>
</cp:coreProperties>
</file>