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volcans and earthquakes</w:t>
      </w:r>
    </w:p>
    <w:p>
      <w:pPr>
        <w:pStyle w:val="Questions"/>
      </w:pPr>
      <w:r>
        <w:t xml:space="preserve">1. EQKRAEHUAT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TSRESS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AFUSECR VSAWE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 VAEW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AUTLF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 IKSERT LISP TAFLU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ETRHICR ECALS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OVASLOCN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NIRG OF ERFI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MGAMA CMHBRAE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EPIP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AIECTV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LDHSEI OVAOLCN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MGAAM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TNEV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VLAA WOLF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EACTRR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PENITEERC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Earthquake    </w:t>
      </w:r>
      <w:r>
        <w:t xml:space="preserve">   stress    </w:t>
      </w:r>
      <w:r>
        <w:t xml:space="preserve">   surface waves    </w:t>
      </w:r>
      <w:r>
        <w:t xml:space="preserve">   s wave    </w:t>
      </w:r>
      <w:r>
        <w:t xml:space="preserve">   fault    </w:t>
      </w:r>
      <w:r>
        <w:t xml:space="preserve">    strike slip fault    </w:t>
      </w:r>
      <w:r>
        <w:t xml:space="preserve">   richter scale    </w:t>
      </w:r>
      <w:r>
        <w:t xml:space="preserve">   volcanos    </w:t>
      </w:r>
      <w:r>
        <w:t xml:space="preserve">   ring of fire    </w:t>
      </w:r>
      <w:r>
        <w:t xml:space="preserve">   magma chamber    </w:t>
      </w:r>
      <w:r>
        <w:t xml:space="preserve">   pipe    </w:t>
      </w:r>
      <w:r>
        <w:t xml:space="preserve">   active    </w:t>
      </w:r>
      <w:r>
        <w:t xml:space="preserve">   shield volcano    </w:t>
      </w:r>
      <w:r>
        <w:t xml:space="preserve">   magma    </w:t>
      </w:r>
      <w:r>
        <w:t xml:space="preserve">   vent    </w:t>
      </w:r>
      <w:r>
        <w:t xml:space="preserve">   lava flow    </w:t>
      </w:r>
      <w:r>
        <w:t xml:space="preserve">   crater    </w:t>
      </w:r>
      <w:r>
        <w:t xml:space="preserve">   epicenter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volcans and earthquakes</dc:title>
  <dcterms:created xsi:type="dcterms:W3CDTF">2021-10-11T21:20:57Z</dcterms:created>
  <dcterms:modified xsi:type="dcterms:W3CDTF">2021-10-11T21:20:57Z</dcterms:modified>
</cp:coreProperties>
</file>