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    </w:t>
      </w:r>
      <w:r>
        <w:t xml:space="preserve">   challenge    </w:t>
      </w:r>
      <w:r>
        <w:t xml:space="preserve">   championship    </w:t>
      </w:r>
      <w:r>
        <w:t xml:space="preserve">   serve    </w:t>
      </w:r>
      <w:r>
        <w:t xml:space="preserve">   ball    </w:t>
      </w:r>
      <w:r>
        <w:t xml:space="preserve">   beach volleyball    </w:t>
      </w:r>
      <w:r>
        <w:t xml:space="preserve">   olympics    </w:t>
      </w:r>
      <w:r>
        <w:t xml:space="preserve">   sport    </w:t>
      </w:r>
      <w:r>
        <w:t xml:space="preserve">   volley    </w:t>
      </w:r>
      <w:r>
        <w:t xml:space="preserve">   players    </w:t>
      </w:r>
      <w:r>
        <w:t xml:space="preserve">   spike    </w:t>
      </w:r>
      <w:r>
        <w:t xml:space="preserve">   set    </w:t>
      </w:r>
      <w:r>
        <w:t xml:space="preserve">   bump    </w:t>
      </w:r>
      <w:r>
        <w:t xml:space="preserve">   feet    </w:t>
      </w:r>
      <w:r>
        <w:t xml:space="preserve">   leg    </w:t>
      </w:r>
      <w:r>
        <w:t xml:space="preserve">   arm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2021-10-11T21:21:17Z</dcterms:created>
  <dcterms:modified xsi:type="dcterms:W3CDTF">2021-10-11T21:21:17Z</dcterms:modified>
</cp:coreProperties>
</file>