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volleyball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jump serve    </w:t>
      </w:r>
      <w:r>
        <w:t xml:space="preserve">   rotation    </w:t>
      </w:r>
      <w:r>
        <w:t xml:space="preserve">   team    </w:t>
      </w:r>
      <w:r>
        <w:t xml:space="preserve">   outside    </w:t>
      </w:r>
      <w:r>
        <w:t xml:space="preserve">   pass    </w:t>
      </w:r>
      <w:r>
        <w:t xml:space="preserve">   assist    </w:t>
      </w:r>
      <w:r>
        <w:t xml:space="preserve">   spike    </w:t>
      </w:r>
      <w:r>
        <w:t xml:space="preserve">   ball cart    </w:t>
      </w:r>
      <w:r>
        <w:t xml:space="preserve">   score board    </w:t>
      </w:r>
      <w:r>
        <w:t xml:space="preserve">   knee pads    </w:t>
      </w:r>
      <w:r>
        <w:t xml:space="preserve">   padding    </w:t>
      </w:r>
      <w:r>
        <w:t xml:space="preserve">   net    </w:t>
      </w:r>
      <w:r>
        <w:t xml:space="preserve">   defense    </w:t>
      </w:r>
      <w:r>
        <w:t xml:space="preserve">   middle hitter    </w:t>
      </w:r>
      <w:r>
        <w:t xml:space="preserve">   setter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volleyball</dc:title>
  <dcterms:created xsi:type="dcterms:W3CDTF">2021-10-11T21:21:25Z</dcterms:created>
  <dcterms:modified xsi:type="dcterms:W3CDTF">2021-10-11T21:21:25Z</dcterms:modified>
</cp:coreProperties>
</file>