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technique in volleyball that is used to deflect the ball coming from an attacker?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your team fails to serve who gets the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illegal to catch, hold or throw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line that separates the two courts from the middle?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ball still in if it hits the boundary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attack by a player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it legal to contact the ball with any part of a player’s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also called a spiker?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 called when the receiving team earns the right to serve wether they get a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 attack line in volleyball?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invented the sport volleyball?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basic skill spike originated in what country?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you step over the serve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rotate in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should you be while serving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libero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a player block a serve from the 10 foot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legal serve that hits the net and continues into the opponents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win the game, a team must be ahead in points by how many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four games of a volleyball match are played to what score?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the same player hit the ball twice?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players from one team are allowed to play during a volleyball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pass known as in volleyball?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amounts of hits on each side is allowed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serve that lands on opponents court without being touched?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2021-10-11T21:21:38Z</dcterms:created>
  <dcterms:modified xsi:type="dcterms:W3CDTF">2021-10-11T21:21:38Z</dcterms:modified>
</cp:coreProperties>
</file>