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opponent    </w:t>
      </w:r>
      <w:r>
        <w:t xml:space="preserve">   fault    </w:t>
      </w:r>
      <w:r>
        <w:t xml:space="preserve">   net    </w:t>
      </w:r>
      <w:r>
        <w:t xml:space="preserve">   spike    </w:t>
      </w:r>
      <w:r>
        <w:t xml:space="preserve">   floor defense    </w:t>
      </w:r>
      <w:r>
        <w:t xml:space="preserve">   block    </w:t>
      </w:r>
      <w:r>
        <w:t xml:space="preserve">   setting    </w:t>
      </w:r>
      <w:r>
        <w:t xml:space="preserve">   serve    </w:t>
      </w:r>
      <w:r>
        <w:t xml:space="preserve">   team    </w:t>
      </w:r>
      <w:r>
        <w:t xml:space="preserve">   six    </w:t>
      </w:r>
      <w:r>
        <w:t xml:space="preserve">   indoor volleyball    </w:t>
      </w:r>
      <w:r>
        <w:t xml:space="preserve">   points    </w:t>
      </w:r>
      <w:r>
        <w:t xml:space="preserve">   score    </w:t>
      </w:r>
      <w:r>
        <w:t xml:space="preserve">   volleyball    </w:t>
      </w:r>
      <w:r>
        <w:t xml:space="preserve">   beach volleyball    </w:t>
      </w:r>
      <w:r>
        <w:t xml:space="preserve">   dig    </w:t>
      </w:r>
      <w:r>
        <w:t xml:space="preserve">   hit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2021-10-11T21:20:55Z</dcterms:created>
  <dcterms:modified xsi:type="dcterms:W3CDTF">2021-10-11T21:20:55Z</dcterms:modified>
</cp:coreProperties>
</file>