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volleyball unscramble</w:t>
      </w:r>
    </w:p>
    <w:p>
      <w:pPr>
        <w:pStyle w:val="Questions"/>
      </w:pPr>
      <w:r>
        <w:t xml:space="preserve">1. KNESPDAE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ASPS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IPPTEOSO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HIRGT SIDE ERHTTI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ECA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OTW TEMAS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BROIEL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KORCBLE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IFONMUR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ERF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RCSOE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NET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ETS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XSI LPSAEYR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EVESRR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IKPES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DEUGJ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MEAT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ABLL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OITEDSU TEITRH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INEDNLE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OTRCU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OYLLLABELV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IN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25. IISTPONO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TUO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27. CHAOC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EESRTT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 unscramble</dc:title>
  <dcterms:created xsi:type="dcterms:W3CDTF">2021-10-11T21:21:53Z</dcterms:created>
  <dcterms:modified xsi:type="dcterms:W3CDTF">2021-10-11T21:21:53Z</dcterms:modified>
</cp:coreProperties>
</file>