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voëls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spreeu    </w:t>
      </w:r>
      <w:r>
        <w:t xml:space="preserve">   hamerkop    </w:t>
      </w:r>
      <w:r>
        <w:t xml:space="preserve">   visarend    </w:t>
      </w:r>
      <w:r>
        <w:t xml:space="preserve">   uil    </w:t>
      </w:r>
      <w:r>
        <w:t xml:space="preserve">   reier    </w:t>
      </w:r>
      <w:r>
        <w:t xml:space="preserve">   makoue    </w:t>
      </w:r>
      <w:r>
        <w:t xml:space="preserve">   ganse    </w:t>
      </w:r>
      <w:r>
        <w:t xml:space="preserve">   eende    </w:t>
      </w:r>
      <w:r>
        <w:t xml:space="preserve">   watervoëls    </w:t>
      </w:r>
      <w:r>
        <w:t xml:space="preserve">   kwikstertjie    </w:t>
      </w:r>
      <w:r>
        <w:t xml:space="preserve">   mossie    </w:t>
      </w:r>
      <w:r>
        <w:t xml:space="preserve">   kraanvoëel    </w:t>
      </w:r>
      <w:r>
        <w:t xml:space="preserve">   tarentaal    </w:t>
      </w:r>
      <w:r>
        <w:t xml:space="preserve">   swaeltjie    </w:t>
      </w:r>
      <w:r>
        <w:t xml:space="preserve">   suikerbekkie    </w:t>
      </w:r>
      <w:r>
        <w:t xml:space="preserve">   volstruis    </w:t>
      </w:r>
      <w:r>
        <w:t xml:space="preserve">   valk    </w:t>
      </w:r>
      <w:r>
        <w:t xml:space="preserve">   arend    </w:t>
      </w:r>
      <w:r>
        <w:t xml:space="preserve">   roofvoëls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voëls</dc:title>
  <dcterms:created xsi:type="dcterms:W3CDTF">2021-10-11T21:19:34Z</dcterms:created>
  <dcterms:modified xsi:type="dcterms:W3CDTF">2021-10-11T21:19:34Z</dcterms:modified>
</cp:coreProperties>
</file>