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voltron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alfor    </w:t>
      </w:r>
      <w:r>
        <w:t xml:space="preserve">   allura    </w:t>
      </w:r>
      <w:r>
        <w:t xml:space="preserve">   altean    </w:t>
      </w:r>
      <w:r>
        <w:t xml:space="preserve">   bayard    </w:t>
      </w:r>
      <w:r>
        <w:t xml:space="preserve">   coran    </w:t>
      </w:r>
      <w:r>
        <w:t xml:space="preserve">   galra    </w:t>
      </w:r>
      <w:r>
        <w:t xml:space="preserve">   hunk    </w:t>
      </w:r>
      <w:r>
        <w:t xml:space="preserve">   keith    </w:t>
      </w:r>
      <w:r>
        <w:t xml:space="preserve">   klance    </w:t>
      </w:r>
      <w:r>
        <w:t xml:space="preserve">   krolia    </w:t>
      </w:r>
      <w:r>
        <w:t xml:space="preserve">   lance    </w:t>
      </w:r>
      <w:r>
        <w:t xml:space="preserve">   lions    </w:t>
      </w:r>
      <w:r>
        <w:t xml:space="preserve">   lotor    </w:t>
      </w:r>
      <w:r>
        <w:t xml:space="preserve">   mice    </w:t>
      </w:r>
      <w:r>
        <w:t xml:space="preserve">   paladins    </w:t>
      </w:r>
      <w:r>
        <w:t xml:space="preserve">   pidge    </w:t>
      </w:r>
      <w:r>
        <w:t xml:space="preserve">   shiro    </w:t>
      </w:r>
      <w:r>
        <w:t xml:space="preserve">   space    </w:t>
      </w:r>
      <w:r>
        <w:t xml:space="preserve">   voltron    </w:t>
      </w:r>
      <w:r>
        <w:t xml:space="preserve">   zarkon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voltron</dc:title>
  <dcterms:created xsi:type="dcterms:W3CDTF">2021-10-11T21:20:49Z</dcterms:created>
  <dcterms:modified xsi:type="dcterms:W3CDTF">2021-10-11T21:20:49Z</dcterms:modified>
</cp:coreProperties>
</file>