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straight line from the center to the circumference of a circle or sphere.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straight line passing side to side through the center of a circle or sphere.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vertical distance from top to bottom.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size of the surface.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this is how many values are needed to locate points on a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that something can hold. Usually means volume.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word that can be used for a 3-dimensional shape. For example, a 3-dimesional triangle.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around a shape and you would have to add them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from side to side of an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from how long an object is from one point to the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</dc:title>
  <dcterms:created xsi:type="dcterms:W3CDTF">2021-10-11T21:20:20Z</dcterms:created>
  <dcterms:modified xsi:type="dcterms:W3CDTF">2021-10-11T21:20:20Z</dcterms:modified>
</cp:coreProperties>
</file>