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greeting    </w:t>
      </w:r>
      <w:r>
        <w:t xml:space="preserve">   smile    </w:t>
      </w:r>
      <w:r>
        <w:t xml:space="preserve">   service    </w:t>
      </w:r>
      <w:r>
        <w:t xml:space="preserve">   friendly    </w:t>
      </w:r>
      <w:r>
        <w:t xml:space="preserve">   people    </w:t>
      </w:r>
      <w:r>
        <w:t xml:space="preserve">   hard work    </w:t>
      </w:r>
      <w:r>
        <w:t xml:space="preserve">   customer    </w:t>
      </w:r>
      <w:r>
        <w:t xml:space="preserve">   money    </w:t>
      </w:r>
      <w:r>
        <w:t xml:space="preserve">   toastie van    </w:t>
      </w:r>
      <w:r>
        <w:t xml:space="preserve">   bunnings    </w:t>
      </w:r>
      <w:r>
        <w:t xml:space="preserve">   coles    </w:t>
      </w:r>
      <w:r>
        <w:t xml:space="preserve">   opshop    </w:t>
      </w:r>
      <w:r>
        <w:t xml:space="preserve">   gardening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work</dc:title>
  <dcterms:created xsi:type="dcterms:W3CDTF">2021-10-11T21:20:58Z</dcterms:created>
  <dcterms:modified xsi:type="dcterms:W3CDTF">2021-10-11T21:20:58Z</dcterms:modified>
</cp:coreProperties>
</file>