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volunteering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volunteer    </w:t>
      </w:r>
      <w:r>
        <w:t xml:space="preserve">   awareness    </w:t>
      </w:r>
      <w:r>
        <w:t xml:space="preserve">   benefit    </w:t>
      </w:r>
      <w:r>
        <w:t xml:space="preserve">   charities    </w:t>
      </w:r>
      <w:r>
        <w:t xml:space="preserve">   services    </w:t>
      </w:r>
      <w:r>
        <w:t xml:space="preserve">   support    </w:t>
      </w:r>
      <w:r>
        <w:t xml:space="preserve">   helping    </w:t>
      </w:r>
      <w:r>
        <w:t xml:space="preserve">   activities    </w:t>
      </w:r>
      <w:r>
        <w:t xml:space="preserve">   assistance    </w:t>
      </w:r>
      <w:r>
        <w:t xml:space="preserve">   time    </w:t>
      </w:r>
      <w:r>
        <w:t xml:space="preserve">   aid    </w:t>
      </w:r>
      <w:r>
        <w:t xml:space="preserve">   adversity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volunteering</dc:title>
  <dcterms:created xsi:type="dcterms:W3CDTF">2021-10-11T21:20:43Z</dcterms:created>
  <dcterms:modified xsi:type="dcterms:W3CDTF">2021-10-11T21:20:43Z</dcterms:modified>
</cp:coreProperties>
</file>