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sticker    </w:t>
      </w:r>
      <w:r>
        <w:t xml:space="preserve">   ID    </w:t>
      </w:r>
      <w:r>
        <w:t xml:space="preserve">   powers    </w:t>
      </w:r>
      <w:r>
        <w:t xml:space="preserve">   superpower    </w:t>
      </w:r>
      <w:r>
        <w:t xml:space="preserve">   spiderman    </w:t>
      </w:r>
      <w:r>
        <w:t xml:space="preserve">   Batman    </w:t>
      </w:r>
      <w:r>
        <w:t xml:space="preserve">   Batgirl    </w:t>
      </w:r>
      <w:r>
        <w:t xml:space="preserve">   Superhero    </w:t>
      </w:r>
      <w:r>
        <w:t xml:space="preserve">   Ballot    </w:t>
      </w:r>
      <w:r>
        <w:t xml:space="preserve">   Vote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voting</dc:title>
  <dcterms:created xsi:type="dcterms:W3CDTF">2021-10-11T21:20:23Z</dcterms:created>
  <dcterms:modified xsi:type="dcterms:W3CDTF">2021-10-11T21:20:23Z</dcterms:modified>
</cp:coreProperties>
</file>