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diagraphs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beat    </w:t>
      </w:r>
      <w:r>
        <w:t xml:space="preserve">   feet    </w:t>
      </w:r>
      <w:r>
        <w:t xml:space="preserve">   cook    </w:t>
      </w:r>
      <w:r>
        <w:t xml:space="preserve">   took    </w:t>
      </w:r>
      <w:r>
        <w:t xml:space="preserve">   hook    </w:t>
      </w:r>
      <w:r>
        <w:t xml:space="preserve">   book    </w:t>
      </w:r>
      <w:r>
        <w:t xml:space="preserve">   look    </w:t>
      </w:r>
      <w:r>
        <w:t xml:space="preserve">   goat    </w:t>
      </w:r>
      <w:r>
        <w:t xml:space="preserve">   float    </w:t>
      </w:r>
      <w:r>
        <w:t xml:space="preserve">   coat    </w:t>
      </w:r>
      <w:r>
        <w:t xml:space="preserve">   boat    </w:t>
      </w:r>
      <w:r>
        <w:t xml:space="preserve">   meet    </w:t>
      </w:r>
      <w:r>
        <w:t xml:space="preserve">   seat    </w:t>
      </w:r>
      <w:r>
        <w:t xml:space="preserve">   meat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diagraphs</dc:title>
  <dcterms:created xsi:type="dcterms:W3CDTF">2021-10-11T21:22:12Z</dcterms:created>
  <dcterms:modified xsi:type="dcterms:W3CDTF">2021-10-11T21:22:12Z</dcterms:modified>
</cp:coreProperties>
</file>