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vowel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thought of a question later.  It was an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buy something,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played baseball, you               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you're sick,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__________ to listen to the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my son, but 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love to eat a celery _________ with peanut butter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was ___________ with saddness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fight with a friend,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teacher writes on the black board with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 climbed up the _________ and saw a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was very sad.  She was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went to the party and ___________ my own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Sometimes we write on a ___________ with chalk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 run,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pigs eat from 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teach someone,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searched for the answer, you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think of an answer, you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sound</dc:title>
  <dcterms:created xsi:type="dcterms:W3CDTF">2021-10-11T21:22:34Z</dcterms:created>
  <dcterms:modified xsi:type="dcterms:W3CDTF">2021-10-11T21:22:34Z</dcterms:modified>
</cp:coreProperties>
</file>