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adventurous    </w:t>
      </w:r>
      <w:r>
        <w:t xml:space="preserve">   character    </w:t>
      </w:r>
      <w:r>
        <w:t xml:space="preserve">   capacity    </w:t>
      </w:r>
      <w:r>
        <w:t xml:space="preserve">   measurement    </w:t>
      </w:r>
      <w:r>
        <w:t xml:space="preserve">   end    </w:t>
      </w:r>
      <w:r>
        <w:t xml:space="preserve">   middle    </w:t>
      </w:r>
      <w:r>
        <w:t xml:space="preserve">   beginning    </w:t>
      </w:r>
      <w:r>
        <w:t xml:space="preserve">   choice    </w:t>
      </w:r>
      <w:r>
        <w:t xml:space="preserve">   spring    </w:t>
      </w:r>
      <w:r>
        <w:t xml:space="preserve">   claw    </w:t>
      </w:r>
      <w:r>
        <w:t xml:space="preserve">   bought    </w:t>
      </w:r>
      <w:r>
        <w:t xml:space="preserve">   caught    </w:t>
      </w:r>
      <w:r>
        <w:t xml:space="preserve">   voyage    </w:t>
      </w:r>
      <w:r>
        <w:t xml:space="preserve">   joyful    </w:t>
      </w:r>
      <w:r>
        <w:t xml:space="preserve">   soil    </w:t>
      </w:r>
      <w:r>
        <w:t xml:space="preserve">   boil    </w:t>
      </w:r>
      <w:r>
        <w:t xml:space="preserve">   oil    </w:t>
      </w:r>
      <w:r>
        <w:t xml:space="preserve">   voice    </w:t>
      </w:r>
      <w:r>
        <w:t xml:space="preserve">   draw    </w:t>
      </w:r>
      <w:r>
        <w:t xml:space="preserve">   hawk    </w:t>
      </w:r>
      <w:r>
        <w:t xml:space="preserve">   drawn    </w:t>
      </w:r>
      <w:r>
        <w:t xml:space="preserve">   walk    </w:t>
      </w:r>
      <w:r>
        <w:t xml:space="preserve">   chalk    </w:t>
      </w:r>
      <w:r>
        <w:t xml:space="preserve">   talk    </w:t>
      </w:r>
      <w:r>
        <w:t xml:space="preserve">   written    </w:t>
      </w:r>
      <w:r>
        <w:t xml:space="preserve">   writer    </w:t>
      </w:r>
      <w:r>
        <w:t xml:space="preserve">   fearless    </w:t>
      </w:r>
      <w:r>
        <w:t xml:space="preserve">   fearful    </w:t>
      </w:r>
      <w:r>
        <w:t xml:space="preserve">   hopeless    </w:t>
      </w:r>
      <w:r>
        <w:t xml:space="preserve">   hopeful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2021-10-11T21:22:17Z</dcterms:created>
  <dcterms:modified xsi:type="dcterms:W3CDTF">2021-10-11T21:22:17Z</dcterms:modified>
</cp:coreProperties>
</file>