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tire    </w:t>
      </w:r>
      <w:r>
        <w:t xml:space="preserve">   fuel    </w:t>
      </w:r>
      <w:r>
        <w:t xml:space="preserve">   keep    </w:t>
      </w:r>
      <w:r>
        <w:t xml:space="preserve">   lower    </w:t>
      </w:r>
      <w:r>
        <w:t xml:space="preserve">   toe    </w:t>
      </w:r>
      <w:r>
        <w:t xml:space="preserve">   tie    </w:t>
      </w:r>
      <w:r>
        <w:t xml:space="preserve">   eight    </w:t>
      </w:r>
      <w:r>
        <w:t xml:space="preserve">   mule    </w:t>
      </w:r>
      <w:r>
        <w:t xml:space="preserve">   feet    </w:t>
      </w:r>
      <w:r>
        <w:t xml:space="preserve">   mow    </w:t>
      </w:r>
      <w:r>
        <w:t xml:space="preserve">   kite    </w:t>
      </w:r>
      <w:r>
        <w:t xml:space="preserve">   play    </w:t>
      </w:r>
      <w:r>
        <w:t xml:space="preserve">   meat    </w:t>
      </w:r>
      <w:r>
        <w:t xml:space="preserve">   cute    </w:t>
      </w:r>
      <w:r>
        <w:t xml:space="preserve">   light    </w:t>
      </w:r>
      <w:r>
        <w:t xml:space="preserve">   coat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2021-10-11T21:22:22Z</dcterms:created>
  <dcterms:modified xsi:type="dcterms:W3CDTF">2021-10-11T21:22:22Z</dcterms:modified>
</cp:coreProperties>
</file>