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i wear in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take a ride 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a place i need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sat on the mat?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i do in the afternoon?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fry an egg in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put my school books 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         of bafana bafana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words</dc:title>
  <dcterms:created xsi:type="dcterms:W3CDTF">2021-10-11T21:22:55Z</dcterms:created>
  <dcterms:modified xsi:type="dcterms:W3CDTF">2021-10-11T21:22:55Z</dcterms:modified>
</cp:coreProperties>
</file>