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vreemde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luidier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gordeldier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ietermagog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aardvark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eendbekdier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saagvis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toekan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okapi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vreemde diere</dc:title>
  <dcterms:created xsi:type="dcterms:W3CDTF">2021-10-13T03:39:15Z</dcterms:created>
  <dcterms:modified xsi:type="dcterms:W3CDTF">2021-10-13T03:39:15Z</dcterms:modified>
</cp:coreProperties>
</file>