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vrugte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waatlemoen    </w:t>
      </w:r>
      <w:r>
        <w:t xml:space="preserve">   spanspek    </w:t>
      </w:r>
      <w:r>
        <w:t xml:space="preserve">   advokadopeer    </w:t>
      </w:r>
      <w:r>
        <w:t xml:space="preserve">   suurlemoen    </w:t>
      </w:r>
      <w:r>
        <w:t xml:space="preserve">   geelperske    </w:t>
      </w:r>
      <w:r>
        <w:t xml:space="preserve">   appelkoos    </w:t>
      </w:r>
      <w:r>
        <w:t xml:space="preserve">   appel liefie    </w:t>
      </w:r>
      <w:r>
        <w:t xml:space="preserve">   kumkwart    </w:t>
      </w:r>
      <w:r>
        <w:t xml:space="preserve">   aarbei    </w:t>
      </w:r>
      <w:r>
        <w:t xml:space="preserve">   litchie    </w:t>
      </w:r>
      <w:r>
        <w:t xml:space="preserve">   koejawel    </w:t>
      </w:r>
      <w:r>
        <w:t xml:space="preserve">   naartjie    </w:t>
      </w:r>
      <w:r>
        <w:t xml:space="preserve">   lemoen    </w:t>
      </w:r>
      <w:r>
        <w:t xml:space="preserve">   piesang    </w:t>
      </w:r>
      <w:r>
        <w:t xml:space="preserve">   pere    </w:t>
      </w:r>
      <w:r>
        <w:t xml:space="preserve">   appel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</dc:title>
  <dcterms:created xsi:type="dcterms:W3CDTF">2021-10-11T21:22:55Z</dcterms:created>
  <dcterms:modified xsi:type="dcterms:W3CDTF">2021-10-11T21:22:55Z</dcterms:modified>
</cp:coreProperties>
</file>