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vēsture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kuru daļu paturēja Žečpospolita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kāda valst bija Zečpospolita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 ko tika pasludināta lietuvas pievienotā zeme daugavas krastos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kāda reforma 16. gadsimtā vidū tikai iesākta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kas ir Zečpospolitas valsts varas galvenā institūcija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kā sauc lietuvas varenāko magnātu dzimtu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runājot par Zečpospolitas laikeim, kāds apzīmējums ieviesās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kā sauca latviešu novadu kas bija Zviedru livonijā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kur abas valstis noslēdza pamieru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kā vel ir zināmi luterāņu nemieri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par ko poļu un lietuviešu laikos kļuva latgale valodu un etniskajā ziņā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kā lietuvas latgaliešu vārds obrāzs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kāds princips bija iedibinājies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kurš Lietuvas lieljungaitis bija solijis ievērot livonijas Vācu muižnieku privilēģijas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ko vadija Martins Gīze, Hanss Brinkens un Hanss Zengeitens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kura pilsēta tika pasludināta par karaļa rezidenci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kam uzticēja vietējo jautājumu lemšanu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kāda baznīcas izplatību guva Ukrainā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kura bija vienīgā latgales pilsēta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 ko tika padarīti zemnieki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kur dzīvoja lietuvieši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kā vel sauca inflantijas hercogisti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kas papildināja reliģisko daudzveidību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kādā stanpā gandrīz katru karaļa vēlēšanu pavadija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kā sauc pašu ietekmīgākos muižniekus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kā sauc vietējo mužnieku sapūlces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kas kļuva par nodokļu aplikšnas vienību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kā saucās novada vai muižas pārvaldnieks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vēsture</dc:title>
  <dcterms:created xsi:type="dcterms:W3CDTF">2021-10-11T20:50:36Z</dcterms:created>
  <dcterms:modified xsi:type="dcterms:W3CDTF">2021-10-11T20:50:36Z</dcterms:modified>
</cp:coreProperties>
</file>